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19:00-20:15 Club For Five: Kirkkokonsertti</w:t>
      </w:r>
    </w:p>
    <w:p>
      <w:r>
        <w:t>Lauluyhtye Suomen huipulta konsertoi Kurikassa - tervetuloa kuulolle!</w:t>
      </w:r>
    </w:p>
    <w:p>
      <w:r>
        <w:t>Pääsylippu ovelta 30 €, ennakkoon ticketmaster.fi alk. 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