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17:30-18:30 Ekaluokkalaisten ilta Jalasjärven kirjastolla ti 29.8.2023 klo 17.30-18.30</w:t>
      </w:r>
    </w:p>
    <w:p>
      <w:r>
        <w:t>Ekaluokkalaisten ilta ti 29.8.2023 klo 17.30-18.30 Jalasjärven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