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18:00-19:30 Sellotaiteilija Olli Varosen esitelmällinen konsertti</w:t>
      </w:r>
    </w:p>
    <w:p>
      <w:r>
        <w:t>Euroopan kuohuva vuosisata 1848-1945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