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18.8.2023 perjantai</w:t>
      </w:r>
    </w:p>
    <w:p>
      <w:pPr>
        <w:pStyle w:val="Heading1"/>
      </w:pPr>
      <w:r>
        <w:t>18.8.2023 perjantai</w:t>
      </w:r>
    </w:p>
    <w:p>
      <w:pPr>
        <w:pStyle w:val="Heading2"/>
      </w:pPr>
      <w:r>
        <w:t>12:00-14:00 Nuortenkirjailija Kristian Peltoniemi Kurikan markkinoilla 18.08.2023</w:t>
      </w:r>
    </w:p>
    <w:p>
      <w:r>
        <w:t>Kristian Peltoniemi esittelee kirjoittamiaan II etsivää -seikkailukirjoja Kurikan markkinoilla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