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12:00-14:15 Lappajärvi-soutu 20.8.2023</w:t>
      </w:r>
    </w:p>
    <w:p>
      <w:r>
        <w:t xml:space="preserve">Kuntoliikuntatapahtuma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