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ESLA/ E.S. Lahtinen Oy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10:00-13:00 KOURA-PÄIVÄ</w:t>
      </w:r>
    </w:p>
    <w:p>
      <w:r>
        <w:t>Koko perheen tapahtuma 2.9. klo 10 - 13 Kourassa. Mukana mm. Eslan varaston siivous (tuotteita jopa -80 %), paikallisyhdistykset.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