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12:00-16:00 Lappajärven museon paikallismuseopäivä</w:t>
      </w:r>
    </w:p>
    <w:p>
      <w:r>
        <w:t>Lappajärven museo on avoinna Etelä-Pohjanmaan paikallismuseopäivänä 20.8.2023</w:t>
      </w:r>
    </w:p>
    <w:p>
      <w:r>
        <w:t>Pääsymaksu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