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08:00-09:30 Yritysverkostojen digitalisoituminen – Aamupalatilaisuus</w:t>
      </w:r>
    </w:p>
    <w:p>
      <w:r>
        <w:t xml:space="preserve"> Valmistavan teollisuuden yrityksille suunnattu tilaisuus Pohjanmaan teollisuus -messuilla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