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17:00-19:00 TIETOILTA LIIKEHÄIRIÖSAIRAILLE JA LÄHEISILLE tiistaina 29.8. klo 17 - 19</w:t>
      </w:r>
    </w:p>
    <w:p>
      <w:r>
        <w:t>Aiheena kipu ja uni. Kipulääkäri Hannele Korppi-Tommola luennoi. Lopuksi rentoutushetki, jonka ohjaa  äänimaljahoitaja Taina Kaura.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