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12:00-16:00 LEIJONA-KÄVELY ¤ LIONS-WALK ¤ KÄVELYKIPINÄ</w:t>
      </w:r>
    </w:p>
    <w:p>
      <w:r>
        <w:t>Terveys-, liikunta- ja luontotapahtuma iloisten ihmisten ja kauniin kevätluonnon keskellä - voimaa mieleen ja kehoon.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