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08:30-12:00 Johtamisen uudet tuulet 3/4: Mittaa, seuraa, kehitä – Johda SMARTisti</w:t>
      </w:r>
    </w:p>
    <w:p>
      <w:r>
        <w:t>Tietoa keräämällä ja sitä analysoimalla tiedät, mitä teillä tapahtuu.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