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18:30-23:00 Erja Lyytinen 20-vuotisjuhlakiertue Kurikan kampuksella 13.10.</w:t>
      </w:r>
    </w:p>
    <w:p>
      <w:r>
        <w:t>Erja Lyytisen 20-vuotisjuhlakiertue kampuksella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