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Kaarihovi</w:t>
      </w:r>
    </w:p>
    <w:p>
      <w:r>
        <w:t>25.5.2023 torstai</w:t>
      </w:r>
    </w:p>
    <w:p>
      <w:pPr>
        <w:pStyle w:val="Heading1"/>
      </w:pPr>
      <w:r>
        <w:t>25.5.2023 torstai</w:t>
      </w:r>
    </w:p>
    <w:p>
      <w:pPr>
        <w:pStyle w:val="Heading2"/>
      </w:pPr>
      <w:r>
        <w:t>13:00-16:00 Päivätanssit Teuvan Kaarihovissa</w:t>
      </w:r>
    </w:p>
    <w:p>
      <w:r>
        <w:t>Tervetuloa tanssimaan ja nauttimaan nostalgisesta tanssimusiikista Teuvan Kaarihoviin!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