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2.5.2023 tiistai</w:t>
      </w:r>
    </w:p>
    <w:p>
      <w:pPr>
        <w:pStyle w:val="Heading1"/>
      </w:pPr>
      <w:r>
        <w:t>2.5.2023-28.5.2023</w:t>
      </w:r>
    </w:p>
    <w:p>
      <w:pPr>
        <w:pStyle w:val="Heading2"/>
      </w:pPr>
      <w:r>
        <w:t>12:00-18:00 Tuija Hakalan valokuvanäyttely</w:t>
      </w:r>
    </w:p>
    <w:p>
      <w:r>
        <w:t>"Yhdentoista vuoden harjoittelua" 2.-28.5.2023</w:t>
      </w:r>
    </w:p>
    <w:p>
      <w:r>
        <w:t>6 €,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