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Luoma-ahon kylätalo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10:00-18:00 Luoman Mölkky</w:t>
      </w:r>
    </w:p>
    <w:p>
      <w:r>
        <w:t>Mölkkyturnaus 3 hengen joukkueissa. 3 parasta joukkuetta palkitaan. Imoittautuminen viimeistään 30.5.2023</w:t>
      </w:r>
    </w:p>
    <w:p>
      <w:r>
        <w:t>30€ joukkue, katsojilta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