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18:00-20:30 Rovaniemen markkinoilla</w:t>
      </w:r>
    </w:p>
    <w:p>
      <w:r>
        <w:t>Rovaniemen markkinoilla -musiikkinäytelmä, Kurikan Monnari – pe 6.10. klo 18</w:t>
      </w:r>
    </w:p>
    <w:p>
      <w:r>
        <w:t xml:space="preserve">Veikon Kone Kurikka 34 € (ei muita kuluja). Ticketmaster 34 € (+ 3 € käsittelykulut). Verkossa Ticketmaster.fi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