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12:00-16:00 Piirin avoimet portit ja vilttikirppis 27.5.23</w:t>
      </w:r>
    </w:p>
    <w:p>
      <w:r>
        <w:t xml:space="preserve">Tule mukaan Piirin kesäiseen kirpputoritapahtumaan. Päivän aikana myös lapsiperheille paljon mielenkiintoista tapahtumaa.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