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Powerpark</w:t>
      </w:r>
    </w:p>
    <w:p>
      <w:r>
        <w:t>11.8.2023 perjantai</w:t>
      </w:r>
    </w:p>
    <w:p>
      <w:pPr>
        <w:pStyle w:val="Heading1"/>
      </w:pPr>
      <w:r>
        <w:t>11.8.2023-12.8.2023</w:t>
      </w:r>
    </w:p>
    <w:p>
      <w:pPr>
        <w:pStyle w:val="Heading2"/>
      </w:pPr>
      <w:r>
        <w:t>10:00-23:00 Power Truck Show 2023</w:t>
      </w:r>
    </w:p>
    <w:p>
      <w:r>
        <w:t>Power Truck Show on kuljetusalan suurtapahtuma koko perheelle</w:t>
      </w:r>
    </w:p>
    <w:p>
      <w:r>
        <w:t>Lippujen hinnat löytyvät tapahtuman nettisivuilta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