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26.5.2023 perjantai</w:t>
      </w:r>
    </w:p>
    <w:p>
      <w:pPr>
        <w:pStyle w:val="Heading1"/>
      </w:pPr>
      <w:r>
        <w:t>26.5.2023 perjantai</w:t>
      </w:r>
    </w:p>
    <w:p>
      <w:pPr>
        <w:pStyle w:val="Heading2"/>
      </w:pPr>
      <w:r>
        <w:t>09:30-10:00 Draamapurkki: Metsän syli -vauvateatteriesitys Nurmon kirjastossa</w:t>
      </w:r>
    </w:p>
    <w:p>
      <w:r>
        <w:t>Draamapurkki: Metsän syli -vauvateatteriesitys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