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 xml:space="preserve">19:00-21:00 Kalterit soi -koottuja sellityksiä </w:t>
      </w:r>
    </w:p>
    <w:p>
      <w:r>
        <w:t>Kalterit soi -musiikkikomedia Seinäjoen Nuorisokeskuksella 26.-28.5!</w:t>
      </w:r>
    </w:p>
    <w:p>
      <w:r>
        <w:t>Liput 10€ ovelta. Väliaikatarjoilu 5€. Maksu kortilla/käteisellä. Ovet aukeaa 30min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