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Alastaipaleen Kylätalo</w:t>
      </w:r>
    </w:p>
    <w:p>
      <w:r>
        <w:t>10.6.2023 lauantai</w:t>
      </w:r>
    </w:p>
    <w:p>
      <w:pPr>
        <w:pStyle w:val="Heading1"/>
      </w:pPr>
      <w:r>
        <w:t>10.6.2023 lauantai</w:t>
      </w:r>
    </w:p>
    <w:p>
      <w:pPr>
        <w:pStyle w:val="Heading2"/>
      </w:pPr>
      <w:r>
        <w:t>12:00-15:00 Avoimet Kylät 2023: II Alastaipale Open -frisbeegolfkisa</w:t>
      </w:r>
    </w:p>
    <w:p>
      <w:r>
        <w:t xml:space="preserve">Aloittelijaystävällinen frisbeegolfkisa, jossa arvotaan useita palkintoja kaikkien osallistujien kesken.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