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Voimavaratila Toiska</w:t>
      </w:r>
    </w:p>
    <w:p>
      <w:r>
        <w:t>12.6.2023 maanantai</w:t>
      </w:r>
    </w:p>
    <w:p>
      <w:pPr>
        <w:pStyle w:val="Heading1"/>
      </w:pPr>
      <w:r>
        <w:t>12.6.2023-18.6.2023</w:t>
      </w:r>
    </w:p>
    <w:p>
      <w:pPr>
        <w:pStyle w:val="Heading2"/>
      </w:pPr>
      <w:r>
        <w:t>12:00-18:00 ~🔸 ELON SIRKUS – Taidejuhlaviikko 🔸~</w:t>
      </w:r>
    </w:p>
    <w:p>
      <w:r>
        <w:t>Anneli Heikkisen suuri juhlanäyttely ja kulttuuriohjelmaa koko perheelle yhden viikon ajan Koskenkorvalla Toiskassa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