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09:30-16:00 Taide- ja taitokasvatus 2023</w:t>
      </w:r>
    </w:p>
    <w:p>
      <w:r>
        <w:t>Tapahtuma perusopetuksen ja vapaan sivistystyön musiikin, käsityön, kuvataiteen, kotitalouden ja liikunnan opettajille.</w:t>
      </w:r>
    </w:p>
    <w:p>
      <w:r>
        <w:t>Tapahtuman osallistumismaksu 85,00€/hlö. EarlyBird-hinta 70,00€/hlö (30.6.2023 saakka) Katso lisätietoja epky.fi/kesayliopisto/taide-ja-taitokasvatus-2023/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