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26.5.2023 perjantai</w:t>
      </w:r>
    </w:p>
    <w:p>
      <w:pPr>
        <w:pStyle w:val="Heading1"/>
      </w:pPr>
      <w:r>
        <w:t>26.5.2023 perjantai</w:t>
      </w:r>
    </w:p>
    <w:p>
      <w:pPr>
        <w:pStyle w:val="Heading2"/>
      </w:pPr>
      <w:r>
        <w:t>18:00-20:00 SJK - KuPS</w:t>
      </w:r>
    </w:p>
    <w:p>
      <w:r>
        <w:t>Jalkapallo ottelu</w:t>
      </w:r>
    </w:p>
    <w:p>
      <w:r>
        <w:t>liput 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