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17:00-19:00 SJK-FC HONKA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