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17:00-19:00 SJK-IFK MARIEHAMN</w:t>
      </w:r>
    </w:p>
    <w:p>
      <w:r>
        <w:t>Jalkapallo ottelu</w:t>
      </w:r>
    </w:p>
    <w:p>
      <w:r>
        <w:t>liput 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