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15:00-16:00 Latenmusiikin konsertti</w:t>
      </w:r>
    </w:p>
    <w:p>
      <w:r>
        <w:t>Jonna Pirttijoki, Tuomo Tiitinen ja Teuvan Toiveorkesteri</w:t>
      </w:r>
    </w:p>
    <w:p>
      <w:r>
        <w:t>Liput ovelta 10€ aikuiset / 5€ 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