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CrossFit Seinäjoen halli</w:t>
      </w:r>
    </w:p>
    <w:p>
      <w:r>
        <w:t>10.6.2023 lauantai</w:t>
      </w:r>
    </w:p>
    <w:p>
      <w:pPr>
        <w:pStyle w:val="Heading1"/>
      </w:pPr>
      <w:r>
        <w:t>10.6.2023-11.6.2023</w:t>
      </w:r>
    </w:p>
    <w:p>
      <w:pPr>
        <w:pStyle w:val="Heading2"/>
      </w:pPr>
      <w:r>
        <w:t>09:00-20:00 Häjyin</w:t>
      </w:r>
    </w:p>
    <w:p>
      <w:r>
        <w:t xml:space="preserve">Häjyin on toiminnallisen urheilun kovatasoinen kaksipäiväinen kilpailu, missä Suomen kovakuntoisimmat urheilijat ottavat mittaa toisistaan. </w:t>
      </w:r>
    </w:p>
    <w:p>
      <w:r>
        <w:t>lauantai päivälippu 15 €, sunnuntai 15 € , la-su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