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14:00-15:00 Siina ja Taikaradion DUO Jurvan kirjastossa</w:t>
      </w:r>
    </w:p>
    <w:p>
      <w:r>
        <w:t>Siina ja Taikaradion DUO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