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16:00-19:00 Vaahteramailja XLIV</w:t>
      </w:r>
    </w:p>
    <w:p>
      <w:r>
        <w:t>Amerikkalaisen jalkapallon Suomen mestaruudesta pelataan syyskuussa 44. kerran.</w:t>
      </w:r>
    </w:p>
    <w:p>
      <w:r>
        <w:t>liput myy Ticketmaster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