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Lappis-Areena</w:t>
      </w:r>
    </w:p>
    <w:p>
      <w:r>
        <w:t>13.6.2023 tiistai</w:t>
      </w:r>
    </w:p>
    <w:p>
      <w:pPr>
        <w:pStyle w:val="Heading1"/>
      </w:pPr>
      <w:r>
        <w:t>13.6.2023-27.6.2023</w:t>
      </w:r>
    </w:p>
    <w:p>
      <w:pPr>
        <w:pStyle w:val="Heading2"/>
      </w:pPr>
      <w:r>
        <w:t>10:00-11:00 Kesäjumpat aamupäivän jumppatuokiot</w:t>
      </w:r>
    </w:p>
    <w:p>
      <w:r>
        <w:t>Jumppatuokio sisältävät erillaisia aerobista ja lihaskuntoa yhdistävää harjoitusmuotoja. Jumpat sopivat kaiken kuntoisille  ja ikäisille.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