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20:00-22:30 Popeda -Viimeinen keikka Pohjanmaalla</w:t>
      </w:r>
    </w:p>
    <w:p>
      <w:r>
        <w:t>Ilmajoki-lehden konsertti: Popedan viimeinen keikka Pohjanmaalla! Pe 25.8.2023 Ilmajoen Ooppera-areenalla</w:t>
      </w:r>
    </w:p>
    <w:p>
      <w:r>
        <w:t>Ennakkoon 43,50€ sis.kulut. Ovelta 45€ (Mikäli jäljellä).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