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17.6.2023 lauantai</w:t>
      </w:r>
    </w:p>
    <w:p>
      <w:pPr>
        <w:pStyle w:val="Heading1"/>
      </w:pPr>
      <w:r>
        <w:t>17.6.2023-18.6.2023</w:t>
      </w:r>
    </w:p>
    <w:p>
      <w:pPr>
        <w:pStyle w:val="Heading2"/>
      </w:pPr>
      <w:r>
        <w:t>19:00-01:30 PuukkoBlues</w:t>
      </w:r>
    </w:p>
    <w:p>
      <w:r>
        <w:t>Perinteikäs PuukkoBlues järjestetään jälleen Kauhavalla!</w:t>
      </w:r>
    </w:p>
    <w:p>
      <w:r>
        <w:t>Ennakkoliput 30€ sis. palv.maksut. Ovelta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