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19:00-21:00 Sami Hedberg -Lupa nauraa</w:t>
      </w:r>
    </w:p>
    <w:p>
      <w:r>
        <w:t>Sami Hedberg -Lupa nauraa -Stand up show, Ilmajoen ooppera-areenalla</w:t>
      </w:r>
    </w:p>
    <w:p>
      <w:r>
        <w:t>Showlippu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