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19:00-21:00 Komediafestivaali On The Road: Johansson, Kivelä &amp; Jahangiri</w:t>
      </w:r>
    </w:p>
    <w:p>
      <w:r>
        <w:t>Komediafestivaali On The Road: Ali Jahangiri, Ilari Johansson &amp; Niko Kivelä Jyrkän kesäteatteri, Ylistaro (Seinäjoki)</w:t>
      </w:r>
    </w:p>
    <w:p>
      <w:r>
        <w:t>29,50€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