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19:00-21:00 Komediafestivaali On The Road: Johansson, Saariluoma, Kivelä &amp; Jahangiri</w:t>
      </w:r>
    </w:p>
    <w:p>
      <w:r>
        <w:t>Komediafestivaali On The Road: Niko Kivelä, Jaakko Saariluoma, Ilari Johansson &amp; Ali Jahangiri Pe 4.8. Vanhan Paukun tapahtumateltta, Lapua</w:t>
      </w:r>
    </w:p>
    <w:p>
      <w:r>
        <w:t>33,50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