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19:00-21:00 Suvi Teräsniska</w:t>
      </w:r>
    </w:p>
    <w:p>
      <w:r>
        <w:t>Suvi Teräsniska Ilmajoen Ooppera-areenalla 5.8.2023</w:t>
      </w:r>
    </w:p>
    <w:p>
      <w:r>
        <w:t>33,50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