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7.6.2023 keskiviikko</w:t>
      </w:r>
    </w:p>
    <w:p>
      <w:pPr>
        <w:pStyle w:val="Heading1"/>
      </w:pPr>
      <w:r>
        <w:t>7.6.2023 keskiviikko</w:t>
      </w:r>
    </w:p>
    <w:p>
      <w:pPr>
        <w:pStyle w:val="Heading2"/>
      </w:pPr>
      <w:r>
        <w:t>18:00-21:00 Yrttikävely eli villiyrttikurssi</w:t>
      </w:r>
    </w:p>
    <w:p>
      <w:r>
        <w:t>Rentoa luonnonkasvien opiskelua käytännönläheisesti. Sopii aloittelijoille ja kokeneemmille keräilijöille.</w:t>
      </w:r>
    </w:p>
    <w:p>
      <w:r>
        <w:t>Hinta 25€/osallistuja, sisältää mukavan villiyrttitarjoilun. Maksu paikanpäällä käteisellä tai pankkikortilla.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