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20:00-22:00 Black Passat @ Mallaskosken Panimoravintola</w:t>
      </w:r>
    </w:p>
    <w:p>
      <w:r>
        <w:t xml:space="preserve">Black Passat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