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18:00-23:00 Club Nuermo</w:t>
      </w:r>
    </w:p>
    <w:p>
      <w:r>
        <w:t>DJ:t johdattavat kuulijansa klubilla mielettömiin tunnelmiin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