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Valkeisen Loma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09:00-17:00 Kolmen Tähden polkaisu Ähtärissä 30.9.2023</w:t>
      </w:r>
    </w:p>
    <w:p>
      <w:r>
        <w:t xml:space="preserve">Ruskansävytteinen pyöräilytapahtuma Ähtärissä auttaa irrottautumaan arjesta ja lataamaan akkuja syksyn ja talven varalle. </w:t>
      </w:r>
    </w:p>
    <w:p>
      <w:r>
        <w:t xml:space="preserve"> Elämyspyöräily-pakettiin sisältyy opastus, välipala, runsas keittolounas, Kolmen tähden polkaisu -reppu, osallistuminen palkintojen arvontaan. Hinta 39 € / hlö. Ennakkovaraajan etuna 31.8.2023 mennessä varanneille paketin hinta 35 €/hlö. Varaa haluamasi lähtöpaikan mukaan yrityksestä suoraan.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