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18:00-20:00 Kesätori-ilta 6.6. - Kurikan Soittokunta &amp; Mettumaarikuoro @Kurikan tori</w:t>
      </w:r>
    </w:p>
    <w:p>
      <w:r>
        <w:t>Ohjelmallinen kesätori-ilta Kurikan torilla 6.6. klo 18:00, esiintyjinä Mettumaarikuoro ja Kurikan Soittokunta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