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museo</w:t>
      </w:r>
    </w:p>
    <w:p>
      <w:r>
        <w:t>13.6.2023 tiistai</w:t>
      </w:r>
    </w:p>
    <w:p>
      <w:pPr>
        <w:pStyle w:val="Heading1"/>
      </w:pPr>
      <w:r>
        <w:t>13.6.2023 tiistai</w:t>
      </w:r>
    </w:p>
    <w:p>
      <w:pPr>
        <w:pStyle w:val="Heading2"/>
      </w:pPr>
      <w:r>
        <w:t>18:00-20:00 Kulttuuri-ilta 13.6. - Tango del norte @Kurikan museo</w:t>
      </w:r>
    </w:p>
    <w:p>
      <w:r>
        <w:t>Ohjelmallinen kulttuuri-ilta Kurikan museolla 13.6. klo 18:00, esiintyjänä Tango del norte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