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08:00-14:00 Lappajärven ympäripyöräily 10.6.2023</w:t>
      </w:r>
    </w:p>
    <w:p>
      <w:r>
        <w:t>Kesäinen pyöräilytapahtuma, Lappajärven ympäripyöräily 72km</w:t>
      </w:r>
    </w:p>
    <w:p>
      <w:r>
        <w:t>10€ /henkilö,  20€ /perhe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