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18:00-20:00 Kesätori-ilta 20.6. - Movement tankotanssi &amp; Jokitörmä 1 @Kurikan tori</w:t>
      </w:r>
    </w:p>
    <w:p>
      <w:r>
        <w:t>Ohjelmallinen kesätori-ilta Kurikan torilla 20.6. klo 18:00, lavalla Movement tankotanssi &amp; Jokitörmä 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