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tori</w:t>
      </w:r>
    </w:p>
    <w:p>
      <w:r>
        <w:t>27.6.2023 tiistai</w:t>
      </w:r>
    </w:p>
    <w:p>
      <w:pPr>
        <w:pStyle w:val="Heading1"/>
      </w:pPr>
      <w:r>
        <w:t>27.6.2023 tiistai</w:t>
      </w:r>
    </w:p>
    <w:p>
      <w:pPr>
        <w:pStyle w:val="Heading2"/>
      </w:pPr>
      <w:r>
        <w:t>18:00-20:00 Kesätori-ilta 27.6. - Jokitörmä 2 &amp; NS Blues @Kurikan tori</w:t>
      </w:r>
    </w:p>
    <w:p>
      <w:r>
        <w:t>Ohjelmallinen kesätori-ilta Kurikan torilla 27.6. klo 18:00, lavalla Jokitörmä 2 ja NS Blues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