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18:00-20:00 Kesätori-ilta 11.7. - Village Crew &amp; ENNE @Kurikan tori</w:t>
      </w:r>
    </w:p>
    <w:p>
      <w:r>
        <w:t>Ohjelmallinen kesätori-ilta Kurikan torilla 11.7. klo 18:00, esiintyjinä Village Crew ja ENNE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