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Kiuaskallio Rinnekahvila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18:00-18:00 Kulttuuri-ilta 13.7. -  Mathias Sandberg trio &amp; Paavo B Mikkonen @Kiuaskallio</w:t>
      </w:r>
    </w:p>
    <w:p>
      <w:r>
        <w:t>Ohjelmallinen kulttuuri-ilta Kiuaskalliolla 13.7. klo 18:00, esiintyjänä Mathias Sandberg trio &amp; Paavo B Mikkonen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