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18:00-20:00 Kesätori-ilta 18.7. - Jokitörmä 3 @Kurikan tori</w:t>
      </w:r>
    </w:p>
    <w:p>
      <w:r>
        <w:t>Ohjelmallinen kesätori-ilta Kurikan torilla 18.7. klo 18:00, esiintyjänä Jokitörmä 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