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Aquarius Resort</w:t>
      </w:r>
    </w:p>
    <w:p>
      <w:r>
        <w:t>30.5.2023 tiistai</w:t>
      </w:r>
    </w:p>
    <w:p>
      <w:pPr>
        <w:pStyle w:val="Heading1"/>
      </w:pPr>
      <w:r>
        <w:t>30.5.2023 tiistai</w:t>
      </w:r>
    </w:p>
    <w:p>
      <w:pPr>
        <w:pStyle w:val="Heading2"/>
      </w:pPr>
      <w:r>
        <w:t>16:00-18:00 AFTER WORK | Yritysostolla kasvu-uralle</w:t>
      </w:r>
    </w:p>
    <w:p>
      <w:r>
        <w:t xml:space="preserve">Rento keskustelutilaisuus yrityksen ostamisesta ja myynnistä kiinnostuneille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